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Schlüssel-Empfangsbestätigung</w:t>
      </w:r>
    </w:p>
    <w:p>
      <w:pPr>
        <w:pStyle w:val="Heading2"/>
      </w:pPr>
      <w:r>
        <w:t>Empfänger</w:t>
      </w:r>
    </w:p>
    <w:p>
      <w:pPr>
        <w:pStyle w:val="ListBullet"/>
      </w:pPr>
      <w:r>
        <w:t>Name: [Empfänger]</w:t>
      </w:r>
    </w:p>
    <w:p>
      <w:pPr>
        <w:pStyle w:val="ListBullet"/>
      </w:pPr>
      <w:r>
        <w:t>Firma: [Firma]</w:t>
      </w:r>
    </w:p>
    <w:p>
      <w:pPr>
        <w:pStyle w:val="Heading2"/>
      </w:pPr>
      <w:r>
        <w:t>Schlüssel</w:t>
      </w:r>
    </w:p>
    <w:p>
      <w:pPr>
        <w:pStyle w:val="ListBullet"/>
      </w:pPr>
      <w:r>
        <w:t>Schlüsselnummer: [Nummer]</w:t>
      </w:r>
    </w:p>
    <w:p>
      <w:pPr>
        <w:pStyle w:val="ListBullet"/>
      </w:pPr>
      <w:r>
        <w:t>Übergeben am: [Datum]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_________________ (Empfänger)</w:t>
      </w:r>
    </w:p>
    <w:p>
      <w:pPr>
        <w:pStyle w:val="ListBullet"/>
      </w:pPr>
      <w:r>
        <w:t>_________________ (Ausgeber)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