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Schuelerpraktikum Bewerbung 2</w:t>
      </w:r>
    </w:p>
    <w:p>
      <w:pPr>
        <w:pStyle w:val="Heading1"/>
      </w:pPr>
      <w:r>
        <w:t>Einleitung</w:t>
      </w:r>
    </w:p>
    <w:p>
      <w:r>
        <w:t>Sehr geehrte Damen und Herren, hiermit bewerbe ich mich um ein Schülerpraktikum bei [Firma].</w:t>
      </w:r>
    </w:p>
    <w:p/>
    <w:p>
      <w:pPr>
        <w:pStyle w:val="Heading1"/>
      </w:pPr>
      <w:r>
        <w:t>Details</w:t>
      </w:r>
    </w:p>
    <w:p>
      <w:r>
        <w:t>Ich bin interessiert an [Bereich] und möchte mein Wissen in [Fach] vertiefen.</w:t>
      </w:r>
    </w:p>
    <w:p/>
    <w:p>
      <w:pPr>
        <w:pStyle w:val="Heading1"/>
      </w:pPr>
      <w:r>
        <w:t>Schluss</w:t>
      </w:r>
    </w:p>
    <w:p>
      <w:r>
        <w:t>Ich freue mich auf die Möglichkeit, mich persönlich bei Ihnen vorzustellen.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