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Selbstständigkeitserklärung</w:t>
      </w:r>
    </w:p>
    <w:p>
      <w:pPr>
        <w:pStyle w:val="Heading2"/>
      </w:pPr>
      <w:r>
        <w:t>Erklärung</w:t>
      </w:r>
    </w:p>
    <w:p>
      <w:pPr>
        <w:pStyle w:val="ListBullet"/>
      </w:pPr>
      <w:r>
        <w:t>Hiermit erkläre ich, [Name], dass ich die vorliegende Arbeit selbstständig und ohne unerlaubte Hilfe verfasst habe.</w:t>
      </w:r>
    </w:p>
    <w:p>
      <w:pPr>
        <w:pStyle w:val="ListBullet"/>
      </w:pPr>
      <w:r>
        <w:t>Ich habe alle verwendeten Quellen kenntlich gemacht.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(Name, Datum)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