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Sonderkuendigung 1Und1</w:t>
      </w:r>
    </w:p>
    <w:p>
      <w:pPr>
        <w:pStyle w:val="Heading1"/>
      </w:pPr>
      <w:r>
        <w:t>Sonderkündigung 1&amp;1</w:t>
      </w:r>
    </w:p>
    <w:p>
      <w:r>
        <w:t>**Sonderkündigung des 1&amp;1 Vertrages**</w:t>
        <w:br/>
        <w:br/>
        <w:t>Sehr geehrte Damen und Herren,</w:t>
        <w:br/>
        <w:br/>
        <w:t>hiermit kündige ich meinen Vertrag mit der Kundennummer [Kundennummer] bei 1&amp;1 Sonderkündigung wegen [Grund der Kündigung]. Ich bitte um eine Bestätigung der Kündigung und des Kündigungsdatums.</w:t>
        <w:br/>
        <w:br/>
        <w:t>Mit freundlichen Grüßen,</w:t>
        <w:br/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