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Sonderkündigungsrecht Gasvertrag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Gasanbieter: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Sonderkündigung meines Gasvertrags</w:t>
      </w:r>
    </w:p>
    <w:p>
      <w:pPr>
        <w:pStyle w:val="Heading2"/>
      </w:pPr>
      <w:r>
        <w:t>Text</w:t>
      </w:r>
    </w:p>
    <w:p>
      <w:pPr>
        <w:pStyle w:val="ListBullet"/>
      </w:pPr>
      <w:r>
        <w:t>Hiermit mache ich von meinem Sonderkündigungsrecht gemäß § 313 BGB Gebrauch.</w:t>
      </w:r>
    </w:p>
    <w:p>
      <w:pPr>
        <w:pStyle w:val="ListBullet"/>
      </w:pPr>
      <w:r>
        <w:t>Bitte bestätigen Sie mir die Kündigung schriftlich.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