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Speisekarte Weihnachten</w:t>
      </w:r>
    </w:p>
    <w:p>
      <w:pPr>
        <w:pStyle w:val="Heading1"/>
      </w:pPr>
      <w:r>
        <w:t>Speisekarte Weihnachten</w:t>
      </w:r>
    </w:p>
    <w:p>
      <w:r>
        <w:t>**Weihnachtsmenü für [Restaurant/Veranstaltung]**</w:t>
        <w:br/>
        <w:br/>
        <w:t>**Vorspeisen**:</w:t>
        <w:br/>
        <w:t>- [Vorspeise 1]: [Beschreibung]</w:t>
        <w:br/>
        <w:t>- [Vorspeise 2]: [Beschreibung]</w:t>
        <w:br/>
        <w:br/>
        <w:t>**Hauptgerichte**:</w:t>
        <w:br/>
        <w:t>- [Hauptgericht 1]: [Beschreibung]</w:t>
        <w:br/>
        <w:t>- [Hauptgericht 2]: [Beschreibung]</w:t>
        <w:br/>
        <w:br/>
        <w:t>**Desserts**:</w:t>
        <w:br/>
        <w:t>- [Dessert 1]: [Beschreibung]</w:t>
        <w:br/>
        <w:t>- [Dessert 2]: [Beschreibung]</w:t>
        <w:br/>
        <w:br/>
        <w:t>**Getränke**:</w:t>
        <w:br/>
        <w:t>- [Getränk 1]: [Beschreibung]</w:t>
        <w:br/>
        <w:t>- [Getränk 2]: [Beschreibung]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