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Speisekarte zum ausfuellen</w:t>
      </w:r>
    </w:p>
    <w:p>
      <w:pPr>
        <w:pStyle w:val="Heading2"/>
      </w:pPr>
      <w:r>
        <w:t>Titel</w:t>
      </w:r>
    </w:p>
    <w:p>
      <w:r>
        <w:t>Speisekarte für [Anlass]</w:t>
      </w:r>
    </w:p>
    <w:p>
      <w:pPr>
        <w:pStyle w:val="Heading2"/>
      </w:pPr>
      <w:r>
        <w:t>Vorspeise</w:t>
      </w:r>
    </w:p>
    <w:p>
      <w:r>
        <w:t>____________________</w:t>
      </w:r>
    </w:p>
    <w:p>
      <w:pPr>
        <w:pStyle w:val="Heading2"/>
      </w:pPr>
      <w:r>
        <w:t>Hauptgang</w:t>
      </w:r>
    </w:p>
    <w:p>
      <w:r>
        <w:t>____________________</w:t>
      </w:r>
    </w:p>
    <w:p>
      <w:pPr>
        <w:pStyle w:val="Heading2"/>
      </w:pPr>
      <w:r>
        <w:t>Dessert</w:t>
      </w:r>
    </w:p>
    <w:p>
      <w:r>
        <w:t>____________________</w:t>
      </w:r>
    </w:p>
    <w:p>
      <w:pPr>
        <w:pStyle w:val="Heading2"/>
      </w:pPr>
      <w:r>
        <w:t>Getränke</w:t>
      </w:r>
    </w:p>
    <w:p>
      <w:r>
        <w:t>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