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Spendenbescheinigung Verein</w:t>
      </w:r>
    </w:p>
    <w:p>
      <w:pPr>
        <w:pStyle w:val="Heading2"/>
      </w:pPr>
      <w:r>
        <w:t>Verein</w:t>
      </w:r>
    </w:p>
    <w:p>
      <w:pPr>
        <w:pStyle w:val="ListBullet"/>
      </w:pPr>
      <w:r>
        <w:t>Name: [Verein]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Spender</w:t>
      </w:r>
    </w:p>
    <w:p>
      <w:pPr>
        <w:pStyle w:val="ListBullet"/>
      </w:pPr>
      <w:r>
        <w:t>Name: [Spender]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Betrag</w:t>
      </w:r>
    </w:p>
    <w:p>
      <w:pPr>
        <w:pStyle w:val="ListBullet"/>
      </w:pPr>
      <w:r>
        <w:t>Spende in Höhe von: [Betrag] €</w:t>
      </w:r>
    </w:p>
    <w:p>
      <w:pPr>
        <w:pStyle w:val="Heading2"/>
      </w:pPr>
      <w:r>
        <w:t>Bestätigung</w:t>
      </w:r>
    </w:p>
    <w:p>
      <w:pPr>
        <w:pStyle w:val="ListBullet"/>
      </w:pPr>
      <w:r>
        <w:t>Die Spende wird für satzungsgemäße, gemeinnützige Zwecke verwendet.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(Vereinsvorstand)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