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Steckbrief Fussball</w:t>
      </w:r>
    </w:p>
    <w:p>
      <w:pPr>
        <w:pStyle w:val="Heading1"/>
      </w:pPr>
      <w:r>
        <w:t>Steckbrief Fußball</w:t>
      </w:r>
    </w:p>
    <w:p>
      <w:r>
        <w:t>**Steckbrief für [Name des Spielers]**</w:t>
        <w:br/>
        <w:br/>
        <w:t xml:space="preserve">**Name des Spielers**: [Name]  </w:t>
        <w:br/>
        <w:t xml:space="preserve">**Position**: [Position, z.B. Torwart, Stürmer]  </w:t>
        <w:br/>
        <w:t xml:space="preserve">**Geburtsdatum**: [Geburtsdatum]  </w:t>
        <w:br/>
        <w:t>**Spielerprofil**:</w:t>
        <w:br/>
        <w:t>- [Statistik 1, z.B. Tore]</w:t>
        <w:br/>
        <w:t>- [Statistik 2, z.B. Assists]</w:t>
        <w:br/>
        <w:br/>
        <w:t>**Stärken und Schwächen**:</w:t>
        <w:br/>
        <w:t>- **Stärken**: [Stärken]</w:t>
        <w:br/>
        <w:t>- **Schwächen**: [Schwächen]</w:t>
        <w:br/>
        <w:br/>
        <w:t>**Vereinszugehörigkeit**: [Verein]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