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Steckbrief_Lehrer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Steckbrief Lehrer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Name: Max Mustermann</w:t>
        <w:br/>
        <w:t>Fach: Mathematik</w:t>
        <w:br/>
        <w:br/>
        <w:t>Berufserfahrung: 10 Jahre als Lehrer an der Muster-Schule</w:t>
        <w:br/>
        <w:t>Ausbildung: Master of Education, Musteruniversität</w:t>
        <w:br/>
        <w:br/>
        <w:t>Schwerpunkte: Schulentwicklung, digitale Medien im Unterricht</w:t>
        <w:br/>
        <w:br/>
        <w:t>Hobbies: Lesen, Reisen, Musik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