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Mietvertrag Stellplatz</w:t>
      </w:r>
    </w:p>
    <w:p>
      <w:pPr>
        <w:pStyle w:val="Heading2"/>
      </w:pPr>
      <w:r>
        <w:t>Vertragsparteien</w:t>
      </w:r>
    </w:p>
    <w:p>
      <w:pPr>
        <w:pStyle w:val="ListBullet"/>
      </w:pPr>
      <w:r>
        <w:t>Vermieter: [Name]</w:t>
      </w:r>
    </w:p>
    <w:p>
      <w:pPr>
        <w:pStyle w:val="ListBullet"/>
      </w:pPr>
      <w:r>
        <w:t>Mieter: [Name]</w:t>
      </w:r>
    </w:p>
    <w:p>
      <w:pPr>
        <w:pStyle w:val="Heading2"/>
      </w:pPr>
      <w:r>
        <w:t>Stellplatz</w:t>
      </w:r>
    </w:p>
    <w:p>
      <w:pPr>
        <w:pStyle w:val="ListBullet"/>
      </w:pPr>
      <w:r>
        <w:t>Ort: [Adresse]</w:t>
      </w:r>
    </w:p>
    <w:p>
      <w:pPr>
        <w:pStyle w:val="ListBullet"/>
      </w:pPr>
      <w:r>
        <w:t>Miete pro Monat: [Betrag] €</w:t>
      </w:r>
    </w:p>
    <w:p>
      <w:pPr>
        <w:pStyle w:val="Heading2"/>
      </w:pPr>
      <w:r>
        <w:t>Laufzeit</w:t>
      </w:r>
    </w:p>
    <w:p>
      <w:pPr>
        <w:pStyle w:val="ListBullet"/>
      </w:pPr>
      <w:r>
        <w:t>Beginn: [Datum]</w:t>
      </w:r>
    </w:p>
    <w:p>
      <w:pPr>
        <w:pStyle w:val="ListBullet"/>
      </w:pPr>
      <w:r>
        <w:t>Kündigungsfrist: [Frist]</w:t>
      </w:r>
    </w:p>
    <w:p>
      <w:pPr>
        <w:pStyle w:val="Heading2"/>
      </w:pPr>
      <w:r>
        <w:t>Unterschriften</w:t>
      </w:r>
    </w:p>
    <w:p>
      <w:pPr>
        <w:pStyle w:val="ListBullet"/>
      </w:pPr>
      <w:r>
        <w:t>________________ (Vermieter)</w:t>
      </w:r>
    </w:p>
    <w:p>
      <w:pPr>
        <w:pStyle w:val="ListBullet"/>
      </w:pPr>
      <w:r>
        <w:t>________________ (Mieter)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