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Stellungnahme</w:t>
      </w:r>
    </w:p>
    <w:p>
      <w:pPr>
        <w:pStyle w:val="Heading2"/>
      </w:pPr>
      <w:r>
        <w:t>Betreff</w:t>
      </w:r>
    </w:p>
    <w:p>
      <w:pPr>
        <w:pStyle w:val="ListBullet"/>
      </w:pPr>
      <w:r>
        <w:t>Thema: [Thema der Stellungnahme]</w:t>
      </w:r>
    </w:p>
    <w:p>
      <w:pPr>
        <w:pStyle w:val="Heading2"/>
      </w:pPr>
      <w:r>
        <w:t>Sachverhalt</w:t>
      </w:r>
    </w:p>
    <w:p>
      <w:pPr>
        <w:pStyle w:val="ListBullet"/>
      </w:pPr>
      <w:r>
        <w:t>Kurze Beschreibung des Sachverhalts.</w:t>
      </w:r>
    </w:p>
    <w:p>
      <w:pPr>
        <w:pStyle w:val="Heading2"/>
      </w:pPr>
      <w:r>
        <w:t>Eigene Position</w:t>
      </w:r>
    </w:p>
    <w:p>
      <w:pPr>
        <w:pStyle w:val="ListBullet"/>
      </w:pPr>
      <w:r>
        <w:t>Meine Einschätzung und Argumente.</w:t>
      </w:r>
    </w:p>
    <w:p>
      <w:pPr>
        <w:pStyle w:val="Heading2"/>
      </w:pPr>
      <w:r>
        <w:t>Schlussfolgerung</w:t>
      </w:r>
    </w:p>
    <w:p>
      <w:pPr>
        <w:pStyle w:val="ListBullet"/>
      </w:pPr>
      <w:r>
        <w:t>Zusammenfassung und Fazit.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