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Storyboard Vorlage</w:t>
      </w:r>
    </w:p>
    <w:p>
      <w:pPr>
        <w:pStyle w:val="Heading2"/>
      </w:pPr>
      <w:r>
        <w:t>Projektname</w:t>
      </w:r>
    </w:p>
    <w:p>
      <w:pPr>
        <w:pStyle w:val="ListBullet"/>
      </w:pPr>
      <w:r>
        <w:t>Name des Projekts: [Projektname]</w:t>
      </w:r>
    </w:p>
    <w:p>
      <w:pPr>
        <w:pStyle w:val="Heading2"/>
      </w:pPr>
      <w:r>
        <w:t>Szenen</w:t>
      </w:r>
    </w:p>
    <w:p>
      <w:pPr>
        <w:pStyle w:val="ListBullet"/>
      </w:pPr>
      <w:r>
        <w:t>1. Szene 1 – Beschreibung</w:t>
      </w:r>
    </w:p>
    <w:p>
      <w:pPr>
        <w:pStyle w:val="ListBullet"/>
      </w:pPr>
      <w:r>
        <w:t>2. Szene 2 – Beschreibung</w:t>
      </w:r>
    </w:p>
    <w:p>
      <w:pPr>
        <w:pStyle w:val="ListBullet"/>
      </w:pPr>
      <w:r>
        <w:t>3. Szene 3 – Beschreibung</w:t>
      </w:r>
    </w:p>
    <w:p>
      <w:pPr>
        <w:pStyle w:val="Heading2"/>
      </w:pPr>
      <w:r>
        <w:t>Hinweise</w:t>
      </w:r>
    </w:p>
    <w:p>
      <w:pPr>
        <w:pStyle w:val="ListBullet"/>
      </w:pPr>
      <w:r>
        <w:t>Farben, Kameraeinstellungen, Notizen.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