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Tui Card Kuendigen</w:t>
      </w:r>
    </w:p>
    <w:p>
      <w:pPr>
        <w:pStyle w:val="Heading1"/>
      </w:pPr>
      <w:r>
        <w:t>TUI Card Kündigen</w:t>
      </w:r>
    </w:p>
    <w:p>
      <w:r>
        <w:t>**Kündigung der TUI Card**</w:t>
        <w:br/>
        <w:br/>
        <w:t>Sehr geehrte Damen und Herren,</w:t>
        <w:br/>
        <w:br/>
        <w:t>hiermit kündige ich meine TUI Card mit der Kartennummer [Kartennummer] zum nächstmöglichen Zeitpunkt.</w:t>
        <w:br/>
        <w:br/>
        <w:t>Bitte bestätigen Sie mir den Eingang dieser Kündigung sowie das Datum des Vertragsendes.</w:t>
        <w:br/>
        <w:br/>
        <w:t>Mit freundlichen Grüßen,</w:t>
        <w:br/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