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Tabellarischer Lebenslauf – Universität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Geburtsdatum: [Datum]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Bildungsweg</w:t>
      </w:r>
    </w:p>
    <w:p>
      <w:pPr>
        <w:pStyle w:val="ListBullet"/>
      </w:pPr>
      <w:r>
        <w:t>Seit 2021: Studium [Fach] an der [Universität]</w:t>
      </w:r>
    </w:p>
    <w:p>
      <w:pPr>
        <w:pStyle w:val="ListBullet"/>
      </w:pPr>
      <w:r>
        <w:t>Abschluss: [Angestrebter Abschluss]</w:t>
      </w:r>
    </w:p>
    <w:p>
      <w:pPr>
        <w:pStyle w:val="Heading2"/>
      </w:pPr>
      <w:r>
        <w:t>Praktika &amp; Erfahrungen</w:t>
      </w:r>
    </w:p>
    <w:p>
      <w:pPr>
        <w:pStyle w:val="ListBullet"/>
      </w:pPr>
      <w:r>
        <w:t>1. Praktikum bei [Unternehmen]</w:t>
      </w:r>
    </w:p>
    <w:p>
      <w:pPr>
        <w:pStyle w:val="ListBullet"/>
      </w:pPr>
      <w:r>
        <w:t>2. Werkstudententätigkeit bei [Unternehmen]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