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Tätigkeitsbericht – Verein [Name]</w:t>
      </w:r>
    </w:p>
    <w:p>
      <w:pPr>
        <w:pStyle w:val="Heading2"/>
      </w:pPr>
      <w:r>
        <w:t>Allgemeine Informationen</w:t>
      </w:r>
    </w:p>
    <w:p>
      <w:pPr>
        <w:pStyle w:val="ListBullet"/>
      </w:pPr>
      <w:r>
        <w:t>Verein: [Name]</w:t>
      </w:r>
    </w:p>
    <w:p>
      <w:pPr>
        <w:pStyle w:val="ListBullet"/>
      </w:pPr>
      <w:r>
        <w:t>Berichtszeitraum: [Jahr]</w:t>
      </w:r>
    </w:p>
    <w:p>
      <w:pPr>
        <w:pStyle w:val="ListBullet"/>
      </w:pPr>
      <w:r>
        <w:t>Erstellt von: [Name]</w:t>
      </w:r>
    </w:p>
    <w:p>
      <w:pPr>
        <w:pStyle w:val="Heading2"/>
      </w:pPr>
      <w:r>
        <w:t>Erreichte Ziele</w:t>
      </w:r>
    </w:p>
    <w:p>
      <w:pPr>
        <w:pStyle w:val="ListBullet"/>
      </w:pPr>
      <w:r>
        <w:t>1. Organisation von [Anzahl] Veranstaltungen</w:t>
      </w:r>
    </w:p>
    <w:p>
      <w:pPr>
        <w:pStyle w:val="ListBullet"/>
      </w:pPr>
      <w:r>
        <w:t>2. Mitgliederzuwachs um [Prozent]</w:t>
      </w:r>
    </w:p>
    <w:p>
      <w:pPr>
        <w:pStyle w:val="ListBullet"/>
      </w:pPr>
      <w:r>
        <w:t>3. Einführung neuer Programme für [Zielgruppe]</w:t>
      </w:r>
    </w:p>
    <w:p>
      <w:pPr>
        <w:pStyle w:val="Heading2"/>
      </w:pPr>
      <w:r>
        <w:t>Finanzen</w:t>
      </w:r>
    </w:p>
    <w:p>
      <w:pPr>
        <w:pStyle w:val="ListBullet"/>
      </w:pPr>
      <w:r>
        <w:t>Einnahmen: [Betrag] €</w:t>
      </w:r>
    </w:p>
    <w:p>
      <w:pPr>
        <w:pStyle w:val="ListBullet"/>
      </w:pPr>
      <w:r>
        <w:t>Ausgaben: [Betrag] €</w:t>
      </w:r>
    </w:p>
    <w:p>
      <w:pPr>
        <w:pStyle w:val="ListBullet"/>
      </w:pPr>
      <w:r>
        <w:t>Saldo: [Betrag] €</w:t>
      </w:r>
    </w:p>
    <w:p>
      <w:pPr>
        <w:pStyle w:val="Heading2"/>
      </w:pPr>
      <w:r>
        <w:t>Ausblick</w:t>
      </w:r>
    </w:p>
    <w:p>
      <w:pPr>
        <w:pStyle w:val="ListBullet"/>
      </w:pPr>
      <w:r>
        <w:t>Geplante Projekte für das nächste Jahr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