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Teilnahmebescheinigung</w:t>
      </w:r>
    </w:p>
    <w:p>
      <w:pPr>
        <w:pStyle w:val="Heading2"/>
      </w:pPr>
      <w:r>
        <w:t>Bescheinigung für</w:t>
      </w:r>
    </w:p>
    <w:p>
      <w:pPr>
        <w:pStyle w:val="ListBullet"/>
      </w:pPr>
      <w:r>
        <w:t>Name: [Teilnehmer]</w:t>
      </w:r>
    </w:p>
    <w:p>
      <w:pPr>
        <w:pStyle w:val="Heading2"/>
      </w:pPr>
      <w:r>
        <w:t>Veranstaltung</w:t>
      </w:r>
    </w:p>
    <w:p>
      <w:pPr>
        <w:pStyle w:val="ListBullet"/>
      </w:pPr>
      <w:r>
        <w:t>Titel: [Kurs/Seminar]</w:t>
      </w:r>
    </w:p>
    <w:p>
      <w:pPr>
        <w:pStyle w:val="Heading2"/>
      </w:pPr>
      <w:r>
        <w:t>Datum</w:t>
      </w:r>
    </w:p>
    <w:p>
      <w:pPr>
        <w:pStyle w:val="ListBullet"/>
      </w:pPr>
      <w:r>
        <w:t>Durchgeführt am: [Datum]</w:t>
      </w:r>
    </w:p>
    <w:p>
      <w:pPr>
        <w:pStyle w:val="Heading2"/>
      </w:pPr>
      <w:r>
        <w:t>Bestätigung</w:t>
      </w:r>
    </w:p>
    <w:p>
      <w:pPr>
        <w:pStyle w:val="ListBullet"/>
      </w:pPr>
      <w:r>
        <w:t>Hiermit wird die erfolgreiche Teilnahme bestätigt.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(Veranstalter)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