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Eintrittskarte</w:t>
      </w:r>
    </w:p>
    <w:p>
      <w:pPr>
        <w:pStyle w:val="Heading1"/>
      </w:pPr>
      <w:r>
        <w:t>Details</w:t>
      </w:r>
    </w:p>
    <w:p>
      <w:pPr>
        <w:pStyle w:val="ListBullet"/>
      </w:pPr>
      <w:r>
        <w:t>Veranstaltung: Konzert 'Rock Night'</w:t>
      </w:r>
    </w:p>
    <w:p>
      <w:pPr>
        <w:pStyle w:val="ListBullet"/>
      </w:pPr>
      <w:r>
        <w:t>Datum: Samstag, 15. Februar 2025</w:t>
      </w:r>
    </w:p>
    <w:p>
      <w:pPr>
        <w:pStyle w:val="ListBullet"/>
      </w:pPr>
      <w:r>
        <w:t>Ort: Stadthalle Musterstadt</w:t>
      </w:r>
    </w:p>
    <w:p>
      <w:pPr>
        <w:pStyle w:val="ListBullet"/>
      </w:pPr>
      <w:r>
        <w:t>Einlass: 18:00 Uhr, Beginn: 19:00 Uhr</w:t>
      </w:r>
    </w:p>
    <w:p>
      <w:pPr>
        <w:pStyle w:val="Heading1"/>
      </w:pPr>
      <w:r>
        <w:t>Hinweis</w:t>
      </w:r>
    </w:p>
    <w:p>
      <w:r>
        <w:t>Bitte bringen Sie diese Eintrittskarte mit.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