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Trainingsplan für Max Mustermann</w:t>
        <w:br/>
        <w:t>Woche 1 - 3:</w:t>
        <w:br/>
        <w:t>Montag: Ausdauer - 30 Minuten Laufen</w:t>
        <w:br/>
        <w:t>Mittwoch: Krafttraining - Oberkörper</w:t>
        <w:br/>
        <w:t>Freitag: Ausdauer - 45 Minuten Radfahren</w:t>
        <w:br/>
        <w:t>Sonntag: Erholung</w:t>
        <w:br/>
        <w:br/>
        <w:t>Woche 4 - 6: Steigerung der Intensität.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