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Trainingsplan Leer</w:t>
      </w:r>
    </w:p>
    <w:p>
      <w:pPr>
        <w:pStyle w:val="Heading1"/>
      </w:pPr>
      <w:r>
        <w:t>Trainingsplan leer</w:t>
      </w:r>
    </w:p>
    <w:p>
      <w:r>
        <w:t>**Trainingsplan für [Name]**</w:t>
        <w:br/>
        <w:br/>
        <w:t xml:space="preserve">**Tag 1** (Montag):  </w:t>
        <w:br/>
        <w:t xml:space="preserve">- Übung 1: [Details]  </w:t>
        <w:br/>
        <w:t xml:space="preserve">- Übung 2: [Details]  </w:t>
        <w:br/>
        <w:br/>
        <w:t xml:space="preserve">**Tag 2** (Dienstag):  </w:t>
        <w:br/>
        <w:t xml:space="preserve">- Übung 1: [Details]  </w:t>
        <w:br/>
        <w:t xml:space="preserve">- Übung 2: [Details]  </w:t>
        <w:br/>
        <w:br/>
        <w:t>**Zielsetzung**: [Ziele des Trainingsplans, z.B. Muskelaufbau, Ausdauer verbessern]</w:t>
        <w:br/>
        <w:br/>
        <w:t>**Hinweise**: [Individuelle Anpassungen]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