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Name: Max Mustermann</w:t>
      </w:r>
    </w:p>
    <w:p>
      <w:r>
        <w:t>Text: In tiefer Trauer nehmen wir Abschied von unserem lieben Freund Max Mustermann. Er wird uns immer in Erinnerung bleiben.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