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Übergabeprotokoll Gegenstände</w:t>
      </w:r>
    </w:p>
    <w:p>
      <w:r>
        <w:t>Übergabeprotokoll für Gegenstände</w:t>
      </w:r>
    </w:p>
    <w:p/>
    <w:p>
      <w:r>
        <w:t>Datum: 22.01.2025</w:t>
      </w:r>
    </w:p>
    <w:p>
      <w:r>
        <w:t>Ort: Musterstraße 1, 12345 Musterstadt</w:t>
      </w:r>
    </w:p>
    <w:p/>
    <w:p>
      <w:r>
        <w:t>Übergabe von: Max Mustermann</w:t>
      </w:r>
    </w:p>
    <w:p>
      <w:r>
        <w:t>Empfänger: Anna Beispiel</w:t>
      </w:r>
    </w:p>
    <w:p/>
    <w:p>
      <w:r>
        <w:t>Übergebene Gegenstände:</w:t>
      </w:r>
    </w:p>
    <w:p>
      <w:r>
        <w:t>1. Laptop (Modell: XYZ123, Seriennummer: ABCD1234)</w:t>
      </w:r>
    </w:p>
    <w:p>
      <w:r>
        <w:t>2. Firmenhandy (Modell: iPhone 13, Seriennummer: EFGH5678)</w:t>
      </w:r>
    </w:p>
    <w:p/>
    <w:p>
      <w:r>
        <w:t>Kommentare: Beide Geräte in einwandfreiem Zustand.</w:t>
      </w:r>
    </w:p>
    <w:p/>
    <w:p>
      <w:r>
        <w:t>Unterschriften:</w:t>
      </w:r>
    </w:p>
    <w:p>
      <w:r>
        <w:t>__________________________ (Übergeber)</w:t>
      </w:r>
    </w:p>
    <w:p>
      <w:r>
        <w:t>__________________________ (Empfänger)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