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Unfallbericht</w:t>
      </w:r>
    </w:p>
    <w:p>
      <w:r>
        <w:t>Unfallbericht</w:t>
      </w:r>
    </w:p>
    <w:p/>
    <w:p>
      <w:r>
        <w:t>Datum des Unfalls: 21.01.2025</w:t>
      </w:r>
    </w:p>
    <w:p>
      <w:r>
        <w:t>Uhrzeit: 15:45 Uhr</w:t>
      </w:r>
    </w:p>
    <w:p>
      <w:r>
        <w:t>Ort: Kreuzung Musterstraße/Beispielstraße, Musterstadt</w:t>
      </w:r>
    </w:p>
    <w:p/>
    <w:p>
      <w:r>
        <w:t>Beteiligte Personen:</w:t>
      </w:r>
    </w:p>
    <w:p>
      <w:r>
        <w:t>1. Max Mustermann (Fahrzeugtyp: PKW, Kennzeichen: ABC-DE 123)</w:t>
      </w:r>
    </w:p>
    <w:p>
      <w:r>
        <w:t>2. Anna Beispiel (Fahrzeugtyp: Fahrrad)</w:t>
      </w:r>
    </w:p>
    <w:p/>
    <w:p>
      <w:r>
        <w:t>Schilderung des Unfalls:</w:t>
      </w:r>
    </w:p>
    <w:p>
      <w:r>
        <w:t>- PKW bog rechts ab, Fahrrad kreuzte den Weg. Es kam zur Berührung, wobei leichte Schäden am Fahrrad entstanden.</w:t>
      </w:r>
    </w:p>
    <w:p/>
    <w:p>
      <w:r>
        <w:t>Zeugen:</w:t>
      </w:r>
    </w:p>
    <w:p>
      <w:r>
        <w:t>- Frau Müller, Tel.: 01234 567891</w:t>
      </w:r>
    </w:p>
    <w:p/>
    <w:p>
      <w:r>
        <w:t>Unterschriften:</w:t>
      </w:r>
    </w:p>
    <w:p>
      <w:r>
        <w:t>__________________________ (Max Mustermann)</w:t>
      </w:r>
    </w:p>
    <w:p>
      <w:r>
        <w:t>__________________________ (Anna Beispiel)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