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Untermietvertrag für ein Zimmer</w:t>
      </w:r>
    </w:p>
    <w:p>
      <w:pPr>
        <w:pStyle w:val="Heading2"/>
      </w:pPr>
      <w:r>
        <w:t>Vertragsparteien</w:t>
      </w:r>
    </w:p>
    <w:p>
      <w:pPr>
        <w:pStyle w:val="ListBullet"/>
      </w:pPr>
      <w:r>
        <w:t>Hauptmieter: [Name]</w:t>
      </w:r>
    </w:p>
    <w:p>
      <w:pPr>
        <w:pStyle w:val="ListBullet"/>
      </w:pPr>
      <w:r>
        <w:t>Untermieter: [Name]</w:t>
      </w:r>
    </w:p>
    <w:p>
      <w:pPr>
        <w:pStyle w:val="Heading2"/>
      </w:pPr>
      <w:r>
        <w:t>Wohnraum</w:t>
      </w:r>
    </w:p>
    <w:p>
      <w:pPr>
        <w:pStyle w:val="ListBullet"/>
      </w:pPr>
      <w:r>
        <w:t>Adresse: [Adresse]</w:t>
      </w:r>
    </w:p>
    <w:p>
      <w:pPr>
        <w:pStyle w:val="ListBullet"/>
      </w:pPr>
      <w:r>
        <w:t>Zimmergröße: [qm]</w:t>
      </w:r>
    </w:p>
    <w:p>
      <w:pPr>
        <w:pStyle w:val="Heading2"/>
      </w:pPr>
      <w:r>
        <w:t>Miete &amp; Kaution</w:t>
      </w:r>
    </w:p>
    <w:p>
      <w:pPr>
        <w:pStyle w:val="ListBullet"/>
      </w:pPr>
      <w:r>
        <w:t>Miete: [Betrag] €</w:t>
      </w:r>
    </w:p>
    <w:p>
      <w:pPr>
        <w:pStyle w:val="ListBullet"/>
      </w:pPr>
      <w:r>
        <w:t>Kaution: [Betrag] €</w:t>
      </w:r>
    </w:p>
    <w:p>
      <w:pPr>
        <w:pStyle w:val="Heading2"/>
      </w:pPr>
      <w:r>
        <w:t>Unterschriften</w:t>
      </w:r>
    </w:p>
    <w:p>
      <w:pPr>
        <w:pStyle w:val="ListBullet"/>
      </w:pPr>
      <w:r>
        <w:t>________________ (Hauptmieter)</w:t>
      </w:r>
    </w:p>
    <w:p>
      <w:pPr>
        <w:pStyle w:val="ListBullet"/>
      </w:pPr>
      <w:r>
        <w:t>________________ (Untermieter)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