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Vertragsübernahme</w:t>
      </w:r>
    </w:p>
    <w:p>
      <w:pPr>
        <w:pStyle w:val="Heading2"/>
      </w:pPr>
      <w:r>
        <w:t>Alter Vertragspartner</w:t>
      </w:r>
    </w:p>
    <w:p>
      <w:pPr>
        <w:pStyle w:val="ListBullet"/>
      </w:pPr>
      <w:r>
        <w:t>Name: [Name]</w:t>
      </w:r>
    </w:p>
    <w:p>
      <w:pPr>
        <w:pStyle w:val="Heading2"/>
      </w:pPr>
      <w:r>
        <w:t>Neuer Vertragspartner</w:t>
      </w:r>
    </w:p>
    <w:p>
      <w:pPr>
        <w:pStyle w:val="ListBullet"/>
      </w:pPr>
      <w:r>
        <w:t>Name: [Name]</w:t>
      </w:r>
    </w:p>
    <w:p>
      <w:pPr>
        <w:pStyle w:val="Heading2"/>
      </w:pPr>
      <w:r>
        <w:t>Vertragsdetails</w:t>
      </w:r>
    </w:p>
    <w:p>
      <w:pPr>
        <w:pStyle w:val="ListBullet"/>
      </w:pPr>
      <w:r>
        <w:t>Vertrag: [Art des Vertrags]</w:t>
      </w:r>
    </w:p>
    <w:p>
      <w:pPr>
        <w:pStyle w:val="ListBullet"/>
      </w:pPr>
      <w:r>
        <w:t>Übernahmedatum: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(Alter Vertragspartner)</w:t>
      </w:r>
    </w:p>
    <w:p>
      <w:pPr>
        <w:pStyle w:val="ListBullet"/>
      </w:pPr>
      <w:r>
        <w:t>________________ (Neuer Vertragspartner)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