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Vision Board Vorlage</w:t>
      </w:r>
    </w:p>
    <w:p>
      <w:pPr>
        <w:pStyle w:val="Heading2"/>
      </w:pPr>
      <w:r>
        <w:t>Ziele</w:t>
      </w:r>
    </w:p>
    <w:p>
      <w:pPr>
        <w:pStyle w:val="ListBullet"/>
      </w:pPr>
      <w:r>
        <w:t>1. Beruflich: [Ziel]</w:t>
      </w:r>
    </w:p>
    <w:p>
      <w:pPr>
        <w:pStyle w:val="ListBullet"/>
      </w:pPr>
      <w:r>
        <w:t>2. Persönlich: [Ziel]</w:t>
      </w:r>
    </w:p>
    <w:p>
      <w:pPr>
        <w:pStyle w:val="ListBullet"/>
      </w:pPr>
      <w:r>
        <w:t>3. Gesundheitlich: [Ziel]</w:t>
      </w:r>
    </w:p>
    <w:p>
      <w:pPr>
        <w:pStyle w:val="Heading2"/>
      </w:pPr>
      <w:r>
        <w:t>Inspirierende Bilder</w:t>
      </w:r>
    </w:p>
    <w:p>
      <w:pPr>
        <w:pStyle w:val="ListBullet"/>
      </w:pPr>
      <w:r>
        <w:t>Raum für visuelle Elemente</w:t>
      </w:r>
    </w:p>
    <w:p>
      <w:pPr>
        <w:pStyle w:val="Heading2"/>
      </w:pPr>
      <w:r>
        <w:t>Motivationssprüche</w:t>
      </w:r>
    </w:p>
    <w:p>
      <w:pPr>
        <w:pStyle w:val="ListBullet"/>
      </w:pPr>
      <w:r>
        <w:t>'Träume groß'</w:t>
      </w:r>
    </w:p>
    <w:p>
      <w:pPr>
        <w:pStyle w:val="ListBullet"/>
      </w:pPr>
      <w:r>
        <w:t>'Jeder Tag ist eine neue Chance'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