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Visitenkarte</w:t>
      </w:r>
    </w:p>
    <w:p>
      <w:pPr>
        <w:pStyle w:val="Heading2"/>
      </w:pPr>
      <w:r>
        <w:t>Name und Titel</w:t>
      </w:r>
    </w:p>
    <w:p>
      <w:r>
        <w:t>Name: [Name]</w:t>
        <w:br/>
        <w:t>Titel: [Position]</w:t>
      </w:r>
    </w:p>
    <w:p>
      <w:pPr>
        <w:pStyle w:val="Heading2"/>
      </w:pPr>
      <w:r>
        <w:t>Kontakt</w:t>
      </w:r>
    </w:p>
    <w:p>
      <w:r>
        <w:t>Telefon: [Nummer]</w:t>
        <w:br/>
        <w:t>E-Mail: [Adresse]</w:t>
      </w:r>
    </w:p>
    <w:p>
      <w:pPr>
        <w:pStyle w:val="Heading2"/>
      </w:pPr>
      <w:r>
        <w:t>Unternehmen</w:t>
      </w:r>
    </w:p>
    <w:p>
      <w:r>
        <w:t>Firma: [Name]</w:t>
        <w:br/>
        <w:t>Adresse: [Adresse]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