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Gutschein-Vorlage</w:t>
      </w:r>
    </w:p>
    <w:p>
      <w:pPr>
        <w:pStyle w:val="Heading2"/>
      </w:pPr>
      <w:r>
        <w:t>Empfänger</w:t>
      </w:r>
    </w:p>
    <w:p>
      <w:pPr>
        <w:pStyle w:val="ListBullet"/>
      </w:pPr>
      <w:r>
        <w:t>Für: [Name]</w:t>
      </w:r>
    </w:p>
    <w:p>
      <w:pPr>
        <w:pStyle w:val="Heading2"/>
      </w:pPr>
      <w:r>
        <w:t>Wert</w:t>
      </w:r>
    </w:p>
    <w:p>
      <w:pPr>
        <w:pStyle w:val="ListBullet"/>
      </w:pPr>
      <w:r>
        <w:t>Betrag: [Betrag] €</w:t>
      </w:r>
    </w:p>
    <w:p>
      <w:pPr>
        <w:pStyle w:val="Heading2"/>
      </w:pPr>
      <w:r>
        <w:t>Gültigkeit</w:t>
      </w:r>
    </w:p>
    <w:p>
      <w:pPr>
        <w:pStyle w:val="ListBullet"/>
      </w:pPr>
      <w:r>
        <w:t>Einlösbar bis: [Datum]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(Aussteller)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