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Wanted – Vermisstenanzeige/Steckbrief</w:t>
      </w:r>
    </w:p>
    <w:p>
      <w:pPr>
        <w:pStyle w:val="Heading2"/>
      </w:pPr>
      <w:r>
        <w:t>Gesuchte Person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Alter: [Alter]</w:t>
      </w:r>
    </w:p>
    <w:p>
      <w:pPr>
        <w:pStyle w:val="ListBullet"/>
      </w:pPr>
      <w:r>
        <w:t>Besondere Merkmale: [Merkmale]</w:t>
      </w:r>
    </w:p>
    <w:p>
      <w:pPr>
        <w:pStyle w:val="Heading2"/>
      </w:pPr>
      <w:r>
        <w:t>Zuletzt gesehen</w:t>
      </w:r>
    </w:p>
    <w:p>
      <w:pPr>
        <w:pStyle w:val="ListBullet"/>
      </w:pPr>
      <w:r>
        <w:t>Ort: [Ort]</w:t>
      </w:r>
    </w:p>
    <w:p>
      <w:pPr>
        <w:pStyle w:val="ListBullet"/>
      </w:pPr>
      <w:r>
        <w:t>Datum: [Datum]</w:t>
      </w:r>
    </w:p>
    <w:p>
      <w:pPr>
        <w:pStyle w:val="Heading2"/>
      </w:pPr>
      <w:r>
        <w:t>Belohnung</w:t>
      </w:r>
    </w:p>
    <w:p>
      <w:pPr>
        <w:pStyle w:val="ListBullet"/>
      </w:pPr>
      <w:r>
        <w:t>Falls zutreffend: [Betrag] €</w:t>
      </w:r>
    </w:p>
    <w:p>
      <w:pPr>
        <w:pStyle w:val="Heading2"/>
      </w:pPr>
      <w:r>
        <w:t>Kontakt</w:t>
      </w:r>
    </w:p>
    <w:p>
      <w:pPr>
        <w:pStyle w:val="ListBullet"/>
      </w:pPr>
      <w:r>
        <w:t>Hinweise an: [Telefon/E-Mail]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