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Weihnachtsgruß</w:t>
      </w:r>
    </w:p>
    <w:p>
      <w:r>
        <w:t>Frohe Weihnachten!</w:t>
      </w:r>
    </w:p>
    <w:p/>
    <w:p>
      <w:r>
        <w:t>Liebe/r [Name],</w:t>
      </w:r>
    </w:p>
    <w:p/>
    <w:p>
      <w:r>
        <w:t>wir wünschen dir und deiner Familie ein besinnliches Weihnachtsfest, erholsame Feiertage und einen guten Rutsch ins neue Jahr!</w:t>
      </w:r>
    </w:p>
    <w:p/>
    <w:p>
      <w:r>
        <w:t>Herzliche Grüße,</w:t>
      </w:r>
    </w:p>
    <w:p/>
    <w:p>
      <w:r>
        <w:t>Dein Team der Mustermann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