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Einladung zur Weihnachtsfeier</w:t>
      </w:r>
    </w:p>
    <w:p>
      <w:pPr>
        <w:pStyle w:val="Heading2"/>
      </w:pPr>
      <w:r>
        <w:t>Begrüßung</w:t>
      </w:r>
    </w:p>
    <w:p>
      <w:pPr>
        <w:pStyle w:val="ListBullet"/>
      </w:pPr>
      <w:r>
        <w:t>Liebe Kolleginnen und Kollegen,</w:t>
      </w:r>
    </w:p>
    <w:p>
      <w:pPr>
        <w:pStyle w:val="Heading2"/>
      </w:pPr>
      <w:r>
        <w:t>Datum &amp; Uhrzeit</w:t>
      </w:r>
    </w:p>
    <w:p>
      <w:pPr>
        <w:pStyle w:val="ListBullet"/>
      </w:pPr>
      <w:r>
        <w:t>Wann: [Datum, Uhrzeit]</w:t>
      </w:r>
    </w:p>
    <w:p>
      <w:pPr>
        <w:pStyle w:val="Heading2"/>
      </w:pPr>
      <w:r>
        <w:t>Ort</w:t>
      </w:r>
    </w:p>
    <w:p>
      <w:pPr>
        <w:pStyle w:val="ListBullet"/>
      </w:pPr>
      <w:r>
        <w:t>Wo: [Adresse]</w:t>
      </w:r>
    </w:p>
    <w:p>
      <w:pPr>
        <w:pStyle w:val="Heading2"/>
      </w:pPr>
      <w:r>
        <w:t>Highlights</w:t>
      </w:r>
    </w:p>
    <w:p>
      <w:pPr>
        <w:pStyle w:val="ListBullet"/>
      </w:pPr>
      <w:r>
        <w:t>Buffet, Musik, Überraschungen</w:t>
      </w:r>
    </w:p>
    <w:p>
      <w:pPr>
        <w:pStyle w:val="Heading2"/>
      </w:pPr>
      <w:r>
        <w:t>Wir freuen uns auf euch!</w:t>
      </w:r>
    </w:p>
    <w:p>
      <w:pPr>
        <w:pStyle w:val="ListBullet"/>
      </w:pPr>
      <w:r>
        <w:t>Euer Orga-Team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