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Wellness Gutschein</w:t>
      </w:r>
    </w:p>
    <w:p>
      <w:r>
        <w:br/>
        <w:t>Wellness Gutschein im Wert von [Betrag]</w:t>
        <w:br/>
        <w:br/>
        <w:t>Sehr geehrte Damen und Herren,</w:t>
        <w:br/>
        <w:br/>
        <w:t>anbei erhalten Sie einen Wellness Gutschein im Wert von [Betrag], den Sie in [Wellness-Einrichtung] einlösen können.</w:t>
        <w:br/>
        <w:br/>
        <w:t>Details:</w:t>
        <w:br/>
        <w:t>- Einlösbar für: [Dienstleistung]</w:t>
        <w:br/>
        <w:t>- Gültigkeit: [Zeitraum]</w:t>
        <w:br/>
        <w:t>- Weitere Bedingungen: [Bedingungen]</w:t>
        <w:br/>
        <w:br/>
        <w:t>Wir wünschen Ihnen eine erholsame Zeit.</w:t>
        <w:br/>
        <w:br/>
        <w:t>Mit freundlichen Grüßen,</w:t>
        <w:br/>
        <w:t>[Ihr Name]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