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Widerspruch</w:t>
      </w:r>
    </w:p>
    <w:p>
      <w:r>
        <w:t>Widerspruch gegen [Bescheid/Vertrag]</w:t>
      </w:r>
    </w:p>
    <w:p/>
    <w:p>
      <w:r>
        <w:t>An: [Empfänger]</w:t>
      </w:r>
    </w:p>
    <w:p>
      <w:r>
        <w:t>Adresse: [Adresse des Empfängers]</w:t>
      </w:r>
    </w:p>
    <w:p/>
    <w:p>
      <w:r>
        <w:t>Sehr geehrte Damen und Herren,</w:t>
      </w:r>
    </w:p>
    <w:p/>
    <w:p>
      <w:r>
        <w:t>hiermit lege ich Widerspruch gegen [Bezeichnung des Bescheids/Vertrags] vom [Datum] ein. Begründung: [Begründung einfügen].</w:t>
      </w:r>
    </w:p>
    <w:p/>
    <w:p>
      <w:r>
        <w:t>Bitte bestätigen Sie mir den Eingang dieses Schreibens schriftlich.</w:t>
      </w:r>
    </w:p>
    <w:p/>
    <w:p>
      <w:r>
        <w:t>Mit freundlichen Grüßen,</w:t>
      </w:r>
    </w:p>
    <w:p/>
    <w:p>
      <w:r>
        <w:t>__________________________</w:t>
      </w:r>
    </w:p>
    <w:p>
      <w:r>
        <w:t>Max Mustermann</w:t>
      </w:r>
    </w:p>
    <w:p/>
    <w:p>
      <w:r>
        <w:t>Datum: 22.01.2025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