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Widerspruch gegen Jobcenter-Bescheid</w:t>
      </w:r>
    </w:p>
    <w:p>
      <w:pPr>
        <w:pStyle w:val="Heading2"/>
      </w:pPr>
      <w:r>
        <w:t>Absender</w:t>
      </w:r>
    </w:p>
    <w:p>
      <w:pPr>
        <w:pStyle w:val="ListBullet"/>
      </w:pPr>
      <w:r>
        <w:t>Name: [Ihr Name]</w:t>
      </w:r>
    </w:p>
    <w:p>
      <w:pPr>
        <w:pStyle w:val="ListBullet"/>
      </w:pPr>
      <w:r>
        <w:t>Adresse: [Ihre Adresse]</w:t>
      </w:r>
    </w:p>
    <w:p>
      <w:pPr>
        <w:pStyle w:val="Heading2"/>
      </w:pPr>
      <w:r>
        <w:t>Empfänger</w:t>
      </w:r>
    </w:p>
    <w:p>
      <w:pPr>
        <w:pStyle w:val="ListBullet"/>
      </w:pPr>
      <w:r>
        <w:t>Jobcenter [Ort]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Betreff</w:t>
      </w:r>
    </w:p>
    <w:p>
      <w:pPr>
        <w:pStyle w:val="ListBullet"/>
      </w:pPr>
      <w:r>
        <w:t>Widerspruch gegen den Bescheid vom [Datum]</w:t>
      </w:r>
    </w:p>
    <w:p>
      <w:pPr>
        <w:pStyle w:val="Heading2"/>
      </w:pPr>
      <w:r>
        <w:t>Begründung</w:t>
      </w:r>
    </w:p>
    <w:p>
      <w:pPr>
        <w:pStyle w:val="ListBullet"/>
      </w:pPr>
      <w:r>
        <w:t>Sehr geehrte Damen und Herren,</w:t>
      </w:r>
    </w:p>
    <w:p>
      <w:pPr>
        <w:pStyle w:val="ListBullet"/>
      </w:pPr>
      <w:r>
        <w:t>Hiermit lege ich Widerspruch gegen den Bescheid vom [Datum] ein, da ich die Berechnung für fehlerhaft halte.</w:t>
      </w:r>
    </w:p>
    <w:p>
      <w:pPr>
        <w:pStyle w:val="ListBullet"/>
      </w:pPr>
      <w:r>
        <w:t>Bitte überprüfen Sie meinen Fall erneut und senden mir eine schriftliche Antwort zu.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(Ihr Name)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