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Widerspruch Krankenkasse</w:t>
      </w:r>
    </w:p>
    <w:p>
      <w:pPr>
        <w:pStyle w:val="IntenseQuote"/>
      </w:pPr>
      <w:r>
        <w:t>Vorlage für einen Widerspruch bei der Krankenkasse.</w:t>
      </w:r>
    </w:p>
    <w:p>
      <w:pPr>
        <w:pStyle w:val="Heading2"/>
      </w:pPr>
      <w:r>
        <w:t>Details</w:t>
      </w:r>
    </w:p>
    <w:p>
      <w:r>
        <w:t>Versicherter: Max Mustermann</w:t>
      </w:r>
    </w:p>
    <w:p>
      <w:r>
        <w:t>Kundennummer: 123456</w:t>
      </w:r>
    </w:p>
    <w:p>
      <w:pPr>
        <w:pStyle w:val="Heading2"/>
      </w:pPr>
      <w:r>
        <w:t>Text</w:t>
      </w:r>
    </w:p>
    <w:p>
      <w:r>
        <w:t>Sehr geehrte Damen und Herren,</w:t>
      </w:r>
    </w:p>
    <w:p>
      <w:r>
        <w:t>hiermit lege ich Widerspruch gegen Ihre Entscheidung vom 15.01.2025 ein.</w:t>
      </w:r>
    </w:p>
    <w:p>
      <w:pPr>
        <w:pStyle w:val="IntenseQuote"/>
      </w:pPr>
      <w:r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