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Wochenplan Grundschule</w:t>
      </w:r>
    </w:p>
    <w:p>
      <w:pPr>
        <w:pStyle w:val="Heading2"/>
      </w:pPr>
      <w:r>
        <w:t>Montag</w:t>
      </w:r>
    </w:p>
    <w:p>
      <w:pPr>
        <w:pStyle w:val="ListBullet"/>
      </w:pPr>
      <w:r>
        <w:t>1. Fach: [Mathe]</w:t>
      </w:r>
    </w:p>
    <w:p>
      <w:pPr>
        <w:pStyle w:val="ListBullet"/>
      </w:pPr>
      <w:r>
        <w:t>2. Fach: [Deutsch]</w:t>
      </w:r>
    </w:p>
    <w:p>
      <w:pPr>
        <w:pStyle w:val="Heading2"/>
      </w:pPr>
      <w:r>
        <w:t>Dienstag</w:t>
      </w:r>
    </w:p>
    <w:p>
      <w:pPr>
        <w:pStyle w:val="ListBullet"/>
      </w:pPr>
      <w:r>
        <w:t>1. Fach: [Englisch]</w:t>
      </w:r>
    </w:p>
    <w:p>
      <w:pPr>
        <w:pStyle w:val="ListBullet"/>
      </w:pPr>
      <w:r>
        <w:t>2. Fach: [Sport]</w:t>
      </w:r>
    </w:p>
    <w:p>
      <w:pPr>
        <w:pStyle w:val="Heading2"/>
      </w:pPr>
      <w:r>
        <w:t>Mittwoch</w:t>
      </w:r>
    </w:p>
    <w:p>
      <w:pPr>
        <w:pStyle w:val="ListBullet"/>
      </w:pPr>
      <w:r>
        <w:t>1. Fach: [Sachkunde]</w:t>
      </w:r>
    </w:p>
    <w:p>
      <w:pPr>
        <w:pStyle w:val="ListBullet"/>
      </w:pPr>
      <w:r>
        <w:t>2. Fach: [Kunst]</w:t>
      </w:r>
    </w:p>
    <w:p>
      <w:pPr>
        <w:pStyle w:val="Heading2"/>
      </w:pPr>
      <w:r>
        <w:t>Donnerstag</w:t>
      </w:r>
    </w:p>
    <w:p>
      <w:pPr>
        <w:pStyle w:val="ListBullet"/>
      </w:pPr>
      <w:r>
        <w:t>1. Fach: [Musik]</w:t>
      </w:r>
    </w:p>
    <w:p>
      <w:pPr>
        <w:pStyle w:val="ListBullet"/>
      </w:pPr>
      <w:r>
        <w:t>2. Fach: [Mathe]</w:t>
      </w:r>
    </w:p>
    <w:p>
      <w:pPr>
        <w:pStyle w:val="Heading2"/>
      </w:pPr>
      <w:r>
        <w:t>Freitag</w:t>
      </w:r>
    </w:p>
    <w:p>
      <w:pPr>
        <w:pStyle w:val="ListBullet"/>
      </w:pPr>
      <w:r>
        <w:t>1. Fach: [Deutsch]</w:t>
      </w:r>
    </w:p>
    <w:p>
      <w:pPr>
        <w:pStyle w:val="ListBullet"/>
      </w:pPr>
      <w:r>
        <w:t>2. Fach: [Sport]</w:t>
      </w:r>
    </w:p>
    <w:p>
      <w:pPr>
        <w:pStyle w:val="Heading2"/>
      </w:pPr>
      <w:r>
        <w:t>Hausaufgaben</w:t>
      </w:r>
    </w:p>
    <w:p>
      <w:pPr>
        <w:pStyle w:val="ListBullet"/>
      </w:pPr>
      <w:r>
        <w:t>Montag: [Aufgabe]</w:t>
      </w:r>
    </w:p>
    <w:p>
      <w:pPr>
        <w:pStyle w:val="ListBullet"/>
      </w:pPr>
      <w:r>
        <w:t>Dienstag: [Aufgabe]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