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Wochenspeiseplan</w:t>
      </w:r>
    </w:p>
    <w:p>
      <w:pPr>
        <w:pStyle w:val="Heading2"/>
      </w:pPr>
      <w:r>
        <w:t>Montag</w:t>
      </w:r>
    </w:p>
    <w:p>
      <w:pPr>
        <w:pStyle w:val="ListBullet"/>
      </w:pPr>
      <w:r>
        <w:t>Frühstück: [Eierspeise]</w:t>
      </w:r>
    </w:p>
    <w:p>
      <w:pPr>
        <w:pStyle w:val="ListBullet"/>
      </w:pPr>
      <w:r>
        <w:t>Mittagessen: [Hähnchen mit Reis]</w:t>
      </w:r>
    </w:p>
    <w:p>
      <w:pPr>
        <w:pStyle w:val="ListBullet"/>
      </w:pPr>
      <w:r>
        <w:t>Abendessen: [Brotzeit]</w:t>
      </w:r>
    </w:p>
    <w:p>
      <w:pPr>
        <w:pStyle w:val="Heading2"/>
      </w:pPr>
      <w:r>
        <w:t>Dienstag</w:t>
      </w:r>
    </w:p>
    <w:p>
      <w:pPr>
        <w:pStyle w:val="ListBullet"/>
      </w:pPr>
      <w:r>
        <w:t>Frühstück: [Müsli]</w:t>
      </w:r>
    </w:p>
    <w:p>
      <w:pPr>
        <w:pStyle w:val="ListBullet"/>
      </w:pPr>
      <w:r>
        <w:t>Mittagessen: [Nudeln mit Tomatensoße]</w:t>
      </w:r>
    </w:p>
    <w:p>
      <w:pPr>
        <w:pStyle w:val="ListBullet"/>
      </w:pPr>
      <w:r>
        <w:t>Abendessen: [Salat]</w:t>
      </w:r>
    </w:p>
    <w:p>
      <w:pPr>
        <w:pStyle w:val="Heading2"/>
      </w:pPr>
      <w:r>
        <w:t>Mittwoch</w:t>
      </w:r>
    </w:p>
    <w:p>
      <w:pPr>
        <w:pStyle w:val="ListBullet"/>
      </w:pPr>
      <w:r>
        <w:t>Frühstück: [Toast]</w:t>
      </w:r>
    </w:p>
    <w:p>
      <w:pPr>
        <w:pStyle w:val="ListBullet"/>
      </w:pPr>
      <w:r>
        <w:t>Mittagessen: [Fisch mit Kartoffeln]</w:t>
      </w:r>
    </w:p>
    <w:p>
      <w:pPr>
        <w:pStyle w:val="ListBullet"/>
      </w:pPr>
      <w:r>
        <w:t>Abendessen: [Suppe]</w:t>
      </w:r>
    </w:p>
    <w:p>
      <w:pPr>
        <w:pStyle w:val="Heading2"/>
      </w:pPr>
      <w:r>
        <w:t>Donnerstag</w:t>
      </w:r>
    </w:p>
    <w:p>
      <w:pPr>
        <w:pStyle w:val="ListBullet"/>
      </w:pPr>
      <w:r>
        <w:t>Frühstück: [Joghurt mit Früchten]</w:t>
      </w:r>
    </w:p>
    <w:p>
      <w:pPr>
        <w:pStyle w:val="ListBullet"/>
      </w:pPr>
      <w:r>
        <w:t>Mittagessen: [Vegetarischer Auflauf]</w:t>
      </w:r>
    </w:p>
    <w:p>
      <w:pPr>
        <w:pStyle w:val="ListBullet"/>
      </w:pPr>
      <w:r>
        <w:t>Abendessen: [Gemüsepfanne]</w:t>
      </w:r>
    </w:p>
    <w:p>
      <w:pPr>
        <w:pStyle w:val="Heading2"/>
      </w:pPr>
      <w:r>
        <w:t>Freitag</w:t>
      </w:r>
    </w:p>
    <w:p>
      <w:pPr>
        <w:pStyle w:val="ListBullet"/>
      </w:pPr>
      <w:r>
        <w:t>Frühstück: [Pancakes]</w:t>
      </w:r>
    </w:p>
    <w:p>
      <w:pPr>
        <w:pStyle w:val="ListBullet"/>
      </w:pPr>
      <w:r>
        <w:t>Mittagessen: [Pizza]</w:t>
      </w:r>
    </w:p>
    <w:p>
      <w:pPr>
        <w:pStyle w:val="ListBullet"/>
      </w:pPr>
      <w:r>
        <w:t>Abendessen: [Wraps]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