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Wohnraummietvertrag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Mieter: [Name]</w:t>
      </w:r>
    </w:p>
    <w:p>
      <w:pPr>
        <w:pStyle w:val="Heading2"/>
      </w:pPr>
      <w:r>
        <w:t>Wohnung</w:t>
      </w:r>
    </w:p>
    <w:p>
      <w:pPr>
        <w:pStyle w:val="ListBullet"/>
      </w:pPr>
      <w:r>
        <w:t>Adresse: [Adresse]</w:t>
      </w:r>
    </w:p>
    <w:p>
      <w:pPr>
        <w:pStyle w:val="ListBullet"/>
      </w:pPr>
      <w:r>
        <w:t>Größe: [qm]</w:t>
      </w:r>
    </w:p>
    <w:p>
      <w:pPr>
        <w:pStyle w:val="Heading2"/>
      </w:pPr>
      <w:r>
        <w:t>Miete &amp; Kaution</w:t>
      </w:r>
    </w:p>
    <w:p>
      <w:pPr>
        <w:pStyle w:val="ListBullet"/>
      </w:pPr>
      <w:r>
        <w:t>Miete: [Betrag] €</w:t>
      </w:r>
    </w:p>
    <w:p>
      <w:pPr>
        <w:pStyle w:val="ListBullet"/>
      </w:pPr>
      <w:r>
        <w:t>Kaution: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Kündigungsfrist: [Frist]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