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Aushang Wohnungssuche</w:t>
      </w:r>
    </w:p>
    <w:p>
      <w:pPr>
        <w:pStyle w:val="Heading2"/>
      </w:pPr>
      <w:r>
        <w:t>Gesucht</w:t>
      </w:r>
    </w:p>
    <w:p>
      <w:pPr>
        <w:pStyle w:val="ListBullet"/>
      </w:pPr>
      <w:r>
        <w:t>2-Zimmer-Wohnung in [Ort]</w:t>
      </w:r>
    </w:p>
    <w:p>
      <w:pPr>
        <w:pStyle w:val="Heading2"/>
      </w:pPr>
      <w:r>
        <w:t>Details</w:t>
      </w:r>
    </w:p>
    <w:p>
      <w:pPr>
        <w:pStyle w:val="ListBullet"/>
      </w:pPr>
      <w:r>
        <w:t>Maximale Miete: [Betrag] €</w:t>
      </w:r>
    </w:p>
    <w:p>
      <w:pPr>
        <w:pStyle w:val="ListBullet"/>
      </w:pPr>
      <w:r>
        <w:t>Einzugsdatum: [Datum]</w:t>
      </w:r>
    </w:p>
    <w:p>
      <w:pPr>
        <w:pStyle w:val="Heading2"/>
      </w:pPr>
      <w:r>
        <w:t>Kontakt</w:t>
      </w:r>
    </w:p>
    <w:p>
      <w:pPr>
        <w:pStyle w:val="ListBullet"/>
      </w:pPr>
      <w:r>
        <w:t>Telefon: [Nummer]</w:t>
      </w:r>
    </w:p>
    <w:p>
      <w:pPr>
        <w:pStyle w:val="ListBullet"/>
      </w:pPr>
      <w:r>
        <w:t>E-Mail: [E-Mail]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