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Wunddokumentation</w:t>
      </w:r>
    </w:p>
    <w:p>
      <w:pPr>
        <w:pStyle w:val="Heading2"/>
      </w:pPr>
      <w:r>
        <w:t>Patientendaten</w:t>
      </w:r>
    </w:p>
    <w:p>
      <w:pPr>
        <w:pStyle w:val="ListBullet"/>
      </w:pPr>
      <w:r>
        <w:t>Name: [Patient]</w:t>
      </w:r>
    </w:p>
    <w:p>
      <w:pPr>
        <w:pStyle w:val="ListBullet"/>
      </w:pPr>
      <w:r>
        <w:t>Geburtsdatum: [Datum]</w:t>
      </w:r>
    </w:p>
    <w:p>
      <w:pPr>
        <w:pStyle w:val="Heading2"/>
      </w:pPr>
      <w:r>
        <w:t>Wunde</w:t>
      </w:r>
    </w:p>
    <w:p>
      <w:pPr>
        <w:pStyle w:val="ListBullet"/>
      </w:pPr>
      <w:r>
        <w:t>Ort: [Körperstelle]</w:t>
      </w:r>
    </w:p>
    <w:p>
      <w:pPr>
        <w:pStyle w:val="ListBullet"/>
      </w:pPr>
      <w:r>
        <w:t>Größe: [cm]</w:t>
      </w:r>
    </w:p>
    <w:p>
      <w:pPr>
        <w:pStyle w:val="Heading2"/>
      </w:pPr>
      <w:r>
        <w:t>Behandlung</w:t>
      </w:r>
    </w:p>
    <w:p>
      <w:pPr>
        <w:pStyle w:val="ListBullet"/>
      </w:pPr>
      <w:r>
        <w:t>Versorgung mit [Mittel]</w:t>
      </w:r>
    </w:p>
    <w:p>
      <w:pPr>
        <w:pStyle w:val="ListBullet"/>
      </w:pPr>
      <w:r>
        <w:t>Verbandwechsel am [Datum]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