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Zertifikat Brandschutzhelfer</w:t>
      </w:r>
    </w:p>
    <w:p>
      <w:pPr>
        <w:pStyle w:val="Heading2"/>
      </w:pPr>
      <w:r>
        <w:t>Zertifikat für</w:t>
      </w:r>
    </w:p>
    <w:p>
      <w:pPr>
        <w:pStyle w:val="ListBullet"/>
      </w:pPr>
      <w:r>
        <w:t>Name: [Name]</w:t>
      </w:r>
    </w:p>
    <w:p>
      <w:pPr>
        <w:pStyle w:val="Heading2"/>
      </w:pPr>
      <w:r>
        <w:t>Teilnahme an</w:t>
      </w:r>
    </w:p>
    <w:p>
      <w:pPr>
        <w:pStyle w:val="ListBullet"/>
      </w:pPr>
      <w:r>
        <w:t>Brandschutzhelfer-Schulung am [Datum]</w:t>
      </w:r>
    </w:p>
    <w:p>
      <w:pPr>
        <w:pStyle w:val="Heading2"/>
      </w:pPr>
      <w:r>
        <w:t>Bescheinigung</w:t>
      </w:r>
    </w:p>
    <w:p>
      <w:pPr>
        <w:pStyle w:val="ListBullet"/>
      </w:pPr>
      <w:r>
        <w:t>Hiermit wird bestätigt, dass [Name] erfolgreich an der Schulung teilgenommen hat.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(Verantwortlicher)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