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Zu verkaufen</w:t>
      </w:r>
    </w:p>
    <w:p>
      <w:r>
        <w:br/>
        <w:t>Zu verkaufen: [Produkt/Dienstleistung]</w:t>
        <w:br/>
        <w:br/>
        <w:t>Sehr geehrte Damen und Herren,</w:t>
        <w:br/>
        <w:br/>
        <w:t>ich biete [Produkt/Dienstleistung] zum Verkauf an. Weitere Details zu dem Angebot:</w:t>
        <w:br/>
        <w:br/>
        <w:t>1. Produktbeschreibung: [Details]</w:t>
        <w:br/>
        <w:t>2. Preis: [Preis]</w:t>
        <w:br/>
        <w:t>3. Zustand: [Zustand]</w:t>
        <w:br/>
        <w:br/>
        <w:t>Ich freue mich auf Ihre Anfrage.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